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5B4" w14:textId="3F628AA1" w:rsidR="00C879A8" w:rsidRDefault="00C879A8" w:rsidP="002E7D7F">
      <w:pPr>
        <w:pStyle w:val="Titre1"/>
        <w:ind w:right="-291"/>
      </w:pPr>
      <w:r>
        <w:rPr>
          <w:noProof/>
        </w:rPr>
        <w:drawing>
          <wp:inline distT="0" distB="0" distL="0" distR="0" wp14:anchorId="426D14AF" wp14:editId="40A8851A">
            <wp:extent cx="1548858" cy="571500"/>
            <wp:effectExtent l="0" t="0" r="0" b="0"/>
            <wp:docPr id="574960965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60965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3867" cy="58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52B8A" w14:textId="7416885C" w:rsidR="00C879A8" w:rsidRPr="002E7D7F" w:rsidRDefault="002E7D7F" w:rsidP="002E7D7F">
      <w:pPr>
        <w:pStyle w:val="Titre1"/>
        <w:ind w:right="-291"/>
        <w:rPr>
          <w:color w:val="auto"/>
        </w:rPr>
      </w:pPr>
      <w:r w:rsidRPr="002E7D7F">
        <w:rPr>
          <w:color w:val="auto"/>
        </w:rPr>
        <w:t>R AWARDS COMMERÇANTS 2025</w:t>
      </w:r>
    </w:p>
    <w:p w14:paraId="2328A29C" w14:textId="1C07019A" w:rsidR="003F7C4F" w:rsidRPr="00C879A8" w:rsidRDefault="00000000" w:rsidP="002E7D7F">
      <w:pPr>
        <w:pStyle w:val="Titre1"/>
        <w:ind w:right="-291"/>
        <w:rPr>
          <w:color w:val="31849B" w:themeColor="accent5" w:themeShade="BF"/>
        </w:rPr>
      </w:pPr>
      <w:r w:rsidRPr="00C879A8">
        <w:rPr>
          <w:color w:val="31849B" w:themeColor="accent5" w:themeShade="BF"/>
        </w:rPr>
        <w:t>Fiche de candidature – R Awards Commerçants</w:t>
      </w:r>
    </w:p>
    <w:p w14:paraId="68F2F6C3" w14:textId="75863D28" w:rsidR="003F7C4F" w:rsidRDefault="00000000" w:rsidP="002E7D7F">
      <w:pPr>
        <w:ind w:right="-291"/>
      </w:pPr>
      <w:r>
        <w:t xml:space="preserve">Merci de compléter les informations ci-dessous pour </w:t>
      </w:r>
      <w:r w:rsidR="002E7D7F">
        <w:t>une</w:t>
      </w:r>
      <w:r>
        <w:t xml:space="preserve"> action remarquable proposée par votre commerce labellisé Commerçant Responsable</w:t>
      </w:r>
      <w:r w:rsidRPr="002E7D7F">
        <w:rPr>
          <w:vertAlign w:val="superscript"/>
        </w:rPr>
        <w:t>®</w:t>
      </w:r>
      <w:r>
        <w:t>.</w:t>
      </w:r>
    </w:p>
    <w:p w14:paraId="4BF18A9B" w14:textId="144E4070" w:rsidR="003F7C4F" w:rsidRPr="00C879A8" w:rsidRDefault="002E7D7F" w:rsidP="002E7D7F">
      <w:pPr>
        <w:pStyle w:val="Titre2"/>
        <w:ind w:right="-291"/>
        <w:rPr>
          <w:color w:val="31849B" w:themeColor="accent5" w:themeShade="BF"/>
        </w:rPr>
      </w:pPr>
      <w:r>
        <w:rPr>
          <w:color w:val="31849B" w:themeColor="accent5" w:themeShade="BF"/>
        </w:rPr>
        <w:br/>
      </w:r>
      <w:r w:rsidRPr="00C879A8">
        <w:rPr>
          <w:color w:val="31849B" w:themeColor="accent5" w:themeShade="BF"/>
        </w:rPr>
        <w:t>Informations générales</w:t>
      </w:r>
    </w:p>
    <w:p w14:paraId="0C5F2824" w14:textId="77777777" w:rsidR="003F7C4F" w:rsidRDefault="00000000" w:rsidP="002E7D7F">
      <w:pPr>
        <w:ind w:right="-291"/>
      </w:pPr>
      <w:r>
        <w:t>Nom du commerce : ____________________________</w:t>
      </w:r>
    </w:p>
    <w:p w14:paraId="399399A9" w14:textId="77777777" w:rsidR="003F7C4F" w:rsidRDefault="00000000" w:rsidP="002E7D7F">
      <w:pPr>
        <w:ind w:right="-291"/>
      </w:pPr>
      <w:r>
        <w:t>Localisation : ________________________________</w:t>
      </w:r>
    </w:p>
    <w:p w14:paraId="6E7AC527" w14:textId="77777777" w:rsidR="003F7C4F" w:rsidRDefault="00000000" w:rsidP="002E7D7F">
      <w:pPr>
        <w:ind w:right="-291"/>
      </w:pPr>
      <w:r>
        <w:t>Thématique choisie : __________________________</w:t>
      </w:r>
    </w:p>
    <w:p w14:paraId="76EA646C" w14:textId="77777777" w:rsidR="003F7C4F" w:rsidRPr="00C879A8" w:rsidRDefault="00000000" w:rsidP="002E7D7F">
      <w:pPr>
        <w:pStyle w:val="Titre2"/>
        <w:ind w:right="-291"/>
        <w:rPr>
          <w:color w:val="31849B" w:themeColor="accent5" w:themeShade="BF"/>
        </w:rPr>
      </w:pPr>
      <w:r w:rsidRPr="00C879A8">
        <w:rPr>
          <w:color w:val="31849B" w:themeColor="accent5" w:themeShade="BF"/>
        </w:rPr>
        <w:t>Présentation de l'action</w:t>
      </w:r>
    </w:p>
    <w:p w14:paraId="191B7BCC" w14:textId="448B867A" w:rsidR="003F7C4F" w:rsidRDefault="00000000" w:rsidP="002E7D7F">
      <w:pPr>
        <w:ind w:right="-291"/>
      </w:pPr>
      <w:r>
        <w:t xml:space="preserve">Phrase </w:t>
      </w:r>
      <w:r w:rsidR="00C879A8">
        <w:t>d’accroche, claire et concise</w:t>
      </w:r>
      <w:r>
        <w:t xml:space="preserve"> </w:t>
      </w:r>
    </w:p>
    <w:p w14:paraId="63F4A601" w14:textId="25048223" w:rsidR="00C879A8" w:rsidRDefault="00000000" w:rsidP="002E7D7F">
      <w:pPr>
        <w:ind w:right="-291"/>
      </w:pPr>
      <w:r>
        <w:t>__________________________________________________________________</w:t>
      </w:r>
      <w:r w:rsidR="002E7D7F">
        <w:br/>
      </w:r>
    </w:p>
    <w:p w14:paraId="34742809" w14:textId="7D1784D3" w:rsidR="00C879A8" w:rsidRPr="00C879A8" w:rsidRDefault="00C879A8" w:rsidP="002E7D7F">
      <w:pPr>
        <w:pStyle w:val="Titre2"/>
        <w:ind w:right="-291"/>
        <w:rPr>
          <w:color w:val="31849B" w:themeColor="accent5" w:themeShade="BF"/>
        </w:rPr>
      </w:pPr>
      <w:r>
        <w:rPr>
          <w:color w:val="31849B" w:themeColor="accent5" w:themeShade="BF"/>
        </w:rPr>
        <w:t>Texte de pr</w:t>
      </w:r>
      <w:r w:rsidR="002E7D7F">
        <w:rPr>
          <w:color w:val="31849B" w:themeColor="accent5" w:themeShade="BF"/>
        </w:rPr>
        <w:t>é</w:t>
      </w:r>
      <w:r>
        <w:rPr>
          <w:color w:val="31849B" w:themeColor="accent5" w:themeShade="BF"/>
        </w:rPr>
        <w:t>sentation de l’action</w:t>
      </w:r>
    </w:p>
    <w:p w14:paraId="6730A42E" w14:textId="5D259CFE" w:rsidR="00C879A8" w:rsidRDefault="002E7D7F" w:rsidP="002E7D7F">
      <w:pPr>
        <w:ind w:right="-291"/>
      </w:pPr>
      <w:r>
        <w:t xml:space="preserve">Quelques mots sur le PDV et une présentation courte de l’action </w:t>
      </w:r>
      <w:r>
        <w:br/>
        <w:t>Maxi 220 caractères espaces compris.</w:t>
      </w:r>
    </w:p>
    <w:p w14:paraId="50175A6B" w14:textId="77777777" w:rsidR="00C879A8" w:rsidRDefault="00C879A8" w:rsidP="002E7D7F">
      <w:pPr>
        <w:ind w:right="-291"/>
      </w:pPr>
      <w:r>
        <w:t>__________________________________________________________________</w:t>
      </w:r>
    </w:p>
    <w:p w14:paraId="2AF48F51" w14:textId="77777777" w:rsidR="00C879A8" w:rsidRDefault="00C879A8" w:rsidP="002E7D7F">
      <w:pPr>
        <w:ind w:right="-291"/>
      </w:pPr>
      <w:r>
        <w:t>__________________________________________________________________</w:t>
      </w:r>
    </w:p>
    <w:p w14:paraId="3423F29C" w14:textId="503715EB" w:rsidR="002E7D7F" w:rsidRDefault="002E7D7F" w:rsidP="002E7D7F">
      <w:pPr>
        <w:ind w:right="-291"/>
      </w:pPr>
      <w:r>
        <w:t>_________________________________________________________________</w:t>
      </w:r>
    </w:p>
    <w:p w14:paraId="4FAB9D39" w14:textId="77777777" w:rsidR="002E7D7F" w:rsidRDefault="002E7D7F" w:rsidP="002E7D7F">
      <w:pPr>
        <w:pStyle w:val="Titre2"/>
        <w:ind w:right="-291"/>
      </w:pPr>
    </w:p>
    <w:p w14:paraId="0594C200" w14:textId="230D48B9" w:rsidR="003F7C4F" w:rsidRDefault="00000000" w:rsidP="002E7D7F">
      <w:pPr>
        <w:pStyle w:val="Titre2"/>
        <w:ind w:right="-291"/>
      </w:pPr>
      <w:r>
        <w:t>Visuels</w:t>
      </w:r>
    </w:p>
    <w:p w14:paraId="36E32DB4" w14:textId="074845AB" w:rsidR="003F7C4F" w:rsidRDefault="00000000" w:rsidP="002E7D7F">
      <w:pPr>
        <w:ind w:right="-291"/>
      </w:pPr>
      <w:r>
        <w:t xml:space="preserve">Visuel 1 à </w:t>
      </w:r>
      <w:r w:rsidR="002E7D7F">
        <w:t>joindre : une photo du commerce</w:t>
      </w:r>
    </w:p>
    <w:p w14:paraId="445D129B" w14:textId="6D424992" w:rsidR="003F7C4F" w:rsidRDefault="00000000" w:rsidP="002E7D7F">
      <w:pPr>
        <w:ind w:right="-291"/>
      </w:pPr>
      <w:r>
        <w:t xml:space="preserve">Visuel 2 </w:t>
      </w:r>
      <w:r w:rsidR="002E7D7F">
        <w:t>à joindre : une photo de l’action</w:t>
      </w:r>
    </w:p>
    <w:p w14:paraId="7887B81E" w14:textId="67920921" w:rsidR="003F7C4F" w:rsidRDefault="003F7C4F" w:rsidP="002E7D7F">
      <w:pPr>
        <w:ind w:right="-291"/>
      </w:pPr>
    </w:p>
    <w:sectPr w:rsidR="003F7C4F" w:rsidSect="00C879A8">
      <w:pgSz w:w="12240" w:h="15840"/>
      <w:pgMar w:top="16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693619">
    <w:abstractNumId w:val="8"/>
  </w:num>
  <w:num w:numId="2" w16cid:durableId="884830223">
    <w:abstractNumId w:val="6"/>
  </w:num>
  <w:num w:numId="3" w16cid:durableId="102112862">
    <w:abstractNumId w:val="5"/>
  </w:num>
  <w:num w:numId="4" w16cid:durableId="1462991464">
    <w:abstractNumId w:val="4"/>
  </w:num>
  <w:num w:numId="5" w16cid:durableId="943221306">
    <w:abstractNumId w:val="7"/>
  </w:num>
  <w:num w:numId="6" w16cid:durableId="716512511">
    <w:abstractNumId w:val="3"/>
  </w:num>
  <w:num w:numId="7" w16cid:durableId="903758717">
    <w:abstractNumId w:val="2"/>
  </w:num>
  <w:num w:numId="8" w16cid:durableId="805050042">
    <w:abstractNumId w:val="1"/>
  </w:num>
  <w:num w:numId="9" w16cid:durableId="200149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A68"/>
    <w:rsid w:val="0006063C"/>
    <w:rsid w:val="0015074B"/>
    <w:rsid w:val="001E636D"/>
    <w:rsid w:val="0029639D"/>
    <w:rsid w:val="002E7D7F"/>
    <w:rsid w:val="00326F90"/>
    <w:rsid w:val="003F7C4F"/>
    <w:rsid w:val="00AA1D8D"/>
    <w:rsid w:val="00B47730"/>
    <w:rsid w:val="00C879A8"/>
    <w:rsid w:val="00C9740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18A23"/>
  <w14:defaultImageDpi w14:val="300"/>
  <w15:docId w15:val="{BF812149-98CA-E34B-B06B-F8A1C559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Jocelyne LEPORATTI</cp:lastModifiedBy>
  <cp:revision>2</cp:revision>
  <dcterms:created xsi:type="dcterms:W3CDTF">2025-10-22T09:59:00Z</dcterms:created>
  <dcterms:modified xsi:type="dcterms:W3CDTF">2025-10-22T09:59:00Z</dcterms:modified>
  <cp:category/>
</cp:coreProperties>
</file>